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9F2E" w14:textId="77777777" w:rsidR="004351EF" w:rsidRDefault="004351EF">
      <w:pPr>
        <w:rPr>
          <w:i/>
          <w:iCs/>
        </w:rPr>
      </w:pPr>
    </w:p>
    <w:p w14:paraId="4719F08C" w14:textId="77FC1864" w:rsidR="00E21EB4" w:rsidRPr="002B1CE9" w:rsidRDefault="002B1CE9">
      <w:pPr>
        <w:rPr>
          <w:i/>
          <w:iCs/>
        </w:rPr>
      </w:pPr>
      <w:r w:rsidRPr="002B1CE9">
        <w:rPr>
          <w:i/>
          <w:iCs/>
          <w:noProof/>
        </w:rPr>
        <w:drawing>
          <wp:anchor distT="0" distB="0" distL="114300" distR="114300" simplePos="0" relativeHeight="251658242" behindDoc="0" locked="0" layoutInCell="1" allowOverlap="1" wp14:anchorId="6E9B3668" wp14:editId="7CB0D80A">
            <wp:simplePos x="0" y="0"/>
            <wp:positionH relativeFrom="column">
              <wp:posOffset>-438150</wp:posOffset>
            </wp:positionH>
            <wp:positionV relativeFrom="page">
              <wp:posOffset>390525</wp:posOffset>
            </wp:positionV>
            <wp:extent cx="2581275" cy="114681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PN Logo (RGB clear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E08AB" w14:textId="44A8D421" w:rsidR="00E21EB4" w:rsidRDefault="00E21EB4"/>
    <w:p w14:paraId="060F71D9" w14:textId="1F56CD33" w:rsidR="00E21EB4" w:rsidRPr="009E7419" w:rsidRDefault="004351EF">
      <w:pPr>
        <w:pStyle w:val="Heading1"/>
        <w:jc w:val="center"/>
        <w:rPr>
          <w:sz w:val="22"/>
          <w:szCs w:val="22"/>
        </w:rPr>
      </w:pPr>
      <w:r w:rsidRPr="009E7419">
        <w:rPr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3A4003" wp14:editId="28F157DF">
            <wp:simplePos x="0" y="0"/>
            <wp:positionH relativeFrom="column">
              <wp:posOffset>5238750</wp:posOffset>
            </wp:positionH>
            <wp:positionV relativeFrom="page">
              <wp:posOffset>1876425</wp:posOffset>
            </wp:positionV>
            <wp:extent cx="714375" cy="714375"/>
            <wp:effectExtent l="0" t="0" r="0" b="0"/>
            <wp:wrapSquare wrapText="bothSides"/>
            <wp:docPr id="1119001632" name="Graphic 3" descr="Artis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01632" name="Graphic 1119001632" descr="Artist ma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419">
        <w:rPr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7CF028FD" wp14:editId="0F43E709">
            <wp:simplePos x="0" y="0"/>
            <wp:positionH relativeFrom="column">
              <wp:posOffset>-95250</wp:posOffset>
            </wp:positionH>
            <wp:positionV relativeFrom="page">
              <wp:posOffset>1933575</wp:posOffset>
            </wp:positionV>
            <wp:extent cx="657225" cy="657225"/>
            <wp:effectExtent l="0" t="0" r="0" b="9525"/>
            <wp:wrapSquare wrapText="bothSides"/>
            <wp:docPr id="766189900" name="Graphic 2" descr="Artist fe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89900" name="Graphic 766189900" descr="Artist female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72" w:rsidRPr="009E7419">
        <w:rPr>
          <w:rFonts w:ascii="Montserrat" w:hAnsi="Montserrat"/>
          <w:color w:val="681041"/>
          <w:sz w:val="48"/>
          <w:szCs w:val="22"/>
        </w:rPr>
        <w:t>Artwork Submission Form</w:t>
      </w:r>
    </w:p>
    <w:p w14:paraId="18EAFEBF" w14:textId="77777777" w:rsidR="009E7419" w:rsidRDefault="009E7419">
      <w:pPr>
        <w:rPr>
          <w:rFonts w:ascii="Montserrat" w:hAnsi="Montserrat"/>
          <w:sz w:val="24"/>
        </w:rPr>
      </w:pPr>
    </w:p>
    <w:p w14:paraId="198F50A0" w14:textId="1D3449E8" w:rsidR="00E21EB4" w:rsidRPr="00A24CE8" w:rsidRDefault="00F46172">
      <w:pPr>
        <w:rPr>
          <w:rFonts w:ascii="Montserrat" w:hAnsi="Montserrat"/>
          <w:szCs w:val="20"/>
        </w:rPr>
      </w:pPr>
      <w:r w:rsidRPr="00A24CE8">
        <w:rPr>
          <w:rFonts w:ascii="Montserrat" w:hAnsi="Montserrat"/>
          <w:szCs w:val="20"/>
        </w:rPr>
        <w:t xml:space="preserve">We are excited to invite </w:t>
      </w:r>
      <w:r w:rsidR="002B1CE9" w:rsidRPr="00A24CE8">
        <w:rPr>
          <w:rFonts w:ascii="Montserrat" w:hAnsi="Montserrat"/>
          <w:szCs w:val="20"/>
        </w:rPr>
        <w:t>EIP teams, their patients and friends and family</w:t>
      </w:r>
      <w:r w:rsidRPr="00A24CE8">
        <w:rPr>
          <w:rFonts w:ascii="Montserrat" w:hAnsi="Montserrat"/>
          <w:szCs w:val="20"/>
        </w:rPr>
        <w:t xml:space="preserve"> to showcase their </w:t>
      </w:r>
      <w:r w:rsidR="00AF0DBA">
        <w:rPr>
          <w:rFonts w:ascii="Montserrat" w:hAnsi="Montserrat"/>
          <w:szCs w:val="20"/>
        </w:rPr>
        <w:t>art</w:t>
      </w:r>
      <w:r w:rsidRPr="00A24CE8">
        <w:rPr>
          <w:rFonts w:ascii="Montserrat" w:hAnsi="Montserrat"/>
          <w:szCs w:val="20"/>
        </w:rPr>
        <w:t>work at the Early Intervention in Psychosis Network (EIPN) Annual Forum. This is a wonderful opportunity to share creativity, inspire others, and contribute to the vibrant atmosphere of this year's gathering.</w:t>
      </w:r>
      <w:r w:rsidR="00531A8A" w:rsidRPr="00A24CE8">
        <w:rPr>
          <w:rFonts w:ascii="Montserrat" w:hAnsi="Montserrat"/>
          <w:szCs w:val="20"/>
        </w:rPr>
        <w:t xml:space="preserve"> </w:t>
      </w:r>
    </w:p>
    <w:p w14:paraId="5D506BF8" w14:textId="5BD97FD6" w:rsidR="00531A8A" w:rsidRPr="00A24CE8" w:rsidRDefault="00531A8A">
      <w:pPr>
        <w:rPr>
          <w:rFonts w:ascii="Montserrat" w:hAnsi="Montserrat"/>
          <w:b/>
          <w:bCs/>
          <w:szCs w:val="20"/>
        </w:rPr>
      </w:pPr>
      <w:r w:rsidRPr="00A24CE8">
        <w:rPr>
          <w:rFonts w:ascii="Montserrat" w:hAnsi="Montserrat"/>
          <w:b/>
          <w:bCs/>
          <w:szCs w:val="20"/>
        </w:rPr>
        <w:t>The event</w:t>
      </w:r>
    </w:p>
    <w:p w14:paraId="17A772C0" w14:textId="001CE2D2" w:rsidR="00531A8A" w:rsidRPr="00A24CE8" w:rsidRDefault="00531A8A">
      <w:pPr>
        <w:rPr>
          <w:rFonts w:ascii="Montserrat" w:hAnsi="Montserrat"/>
          <w:szCs w:val="20"/>
        </w:rPr>
      </w:pPr>
      <w:r w:rsidRPr="00A24CE8">
        <w:rPr>
          <w:rFonts w:ascii="Montserrat" w:hAnsi="Montserrat"/>
          <w:szCs w:val="20"/>
        </w:rPr>
        <w:t>Date: Wednesday 07 October 2026</w:t>
      </w:r>
    </w:p>
    <w:p w14:paraId="0CAE3234" w14:textId="3E513F0F" w:rsidR="00531A8A" w:rsidRPr="00A24CE8" w:rsidRDefault="00531A8A">
      <w:pPr>
        <w:rPr>
          <w:rFonts w:ascii="Montserrat" w:hAnsi="Montserrat"/>
          <w:szCs w:val="20"/>
        </w:rPr>
      </w:pPr>
      <w:r w:rsidRPr="00A24CE8">
        <w:rPr>
          <w:rFonts w:ascii="Montserrat" w:hAnsi="Montserrat"/>
          <w:szCs w:val="20"/>
        </w:rPr>
        <w:t>Time: 10am-4pm</w:t>
      </w:r>
    </w:p>
    <w:p w14:paraId="144D3A73" w14:textId="04026375" w:rsidR="00531A8A" w:rsidRPr="00A24CE8" w:rsidRDefault="00531A8A">
      <w:pPr>
        <w:rPr>
          <w:rFonts w:ascii="Montserrat" w:hAnsi="Montserrat"/>
          <w:szCs w:val="20"/>
        </w:rPr>
      </w:pPr>
      <w:r w:rsidRPr="00A24CE8">
        <w:rPr>
          <w:rFonts w:ascii="Montserrat" w:hAnsi="Montserrat"/>
          <w:szCs w:val="20"/>
        </w:rPr>
        <w:t xml:space="preserve">Venue: The </w:t>
      </w:r>
      <w:proofErr w:type="spellStart"/>
      <w:r w:rsidRPr="00A24CE8">
        <w:rPr>
          <w:rFonts w:ascii="Montserrat" w:hAnsi="Montserrat"/>
          <w:szCs w:val="20"/>
        </w:rPr>
        <w:t>RCPsych</w:t>
      </w:r>
      <w:proofErr w:type="spellEnd"/>
      <w:r w:rsidRPr="00A24CE8">
        <w:rPr>
          <w:rFonts w:ascii="Montserrat" w:hAnsi="Montserrat"/>
          <w:szCs w:val="20"/>
        </w:rPr>
        <w:t>, 21 Prescot Street, London, E1 8BB</w:t>
      </w:r>
    </w:p>
    <w:p w14:paraId="51171AF3" w14:textId="77777777" w:rsidR="00C7185A" w:rsidRPr="00A24CE8" w:rsidRDefault="00C7185A" w:rsidP="00C7185A">
      <w:pPr>
        <w:rPr>
          <w:rFonts w:ascii="Montserrat" w:hAnsi="Montserrat"/>
        </w:rPr>
      </w:pPr>
      <w:hyperlink r:id="rId14" w:history="1">
        <w:r w:rsidRPr="00A24CE8">
          <w:rPr>
            <w:rStyle w:val="Hyperlink"/>
            <w:rFonts w:ascii="Montserrat" w:hAnsi="Montserrat"/>
          </w:rPr>
          <w:t>Further details about the event can be found online</w:t>
        </w:r>
      </w:hyperlink>
      <w:r w:rsidRPr="00A24CE8">
        <w:rPr>
          <w:rStyle w:val="agcmg"/>
          <w:rFonts w:ascii="Montserrat" w:hAnsi="Montserrat"/>
        </w:rPr>
        <w:t xml:space="preserve"> </w:t>
      </w:r>
    </w:p>
    <w:p w14:paraId="2C3C0858" w14:textId="77777777" w:rsidR="00015A87" w:rsidRPr="00015A87" w:rsidRDefault="00015A87" w:rsidP="00015A87">
      <w:pPr>
        <w:rPr>
          <w:rFonts w:ascii="Montserrat" w:hAnsi="Montserrat"/>
          <w:lang w:val="en-GB"/>
        </w:rPr>
      </w:pPr>
      <w:r w:rsidRPr="00015A87">
        <w:rPr>
          <w:rFonts w:ascii="Montserrat" w:hAnsi="Montserrat"/>
          <w:b/>
          <w:bCs/>
          <w:lang w:val="en-GB"/>
        </w:rPr>
        <w:t>What we want</w:t>
      </w:r>
    </w:p>
    <w:p w14:paraId="1618D065" w14:textId="77777777" w:rsidR="00015A87" w:rsidRPr="00015A87" w:rsidRDefault="00015A87" w:rsidP="00015A87">
      <w:pPr>
        <w:rPr>
          <w:rFonts w:ascii="Montserrat" w:hAnsi="Montserrat"/>
          <w:lang w:val="en-GB"/>
        </w:rPr>
      </w:pPr>
      <w:r w:rsidRPr="00015A87">
        <w:rPr>
          <w:rFonts w:ascii="Montserrat" w:hAnsi="Montserrat"/>
          <w:lang w:val="en-GB"/>
        </w:rPr>
        <w:t>We are looking for artwork created by patients, friends and family or staff. This could be paintings, drawings, photos - anything that shows the wide range of services, adventures and activities offered by EIP teams!</w:t>
      </w:r>
    </w:p>
    <w:p w14:paraId="35766B59" w14:textId="77777777" w:rsidR="00C15616" w:rsidRPr="00C15616" w:rsidRDefault="00C15616" w:rsidP="00C15616">
      <w:pPr>
        <w:rPr>
          <w:rFonts w:ascii="Montserrat" w:hAnsi="Montserrat"/>
          <w:lang w:val="en-GB"/>
        </w:rPr>
      </w:pPr>
      <w:r w:rsidRPr="00C15616">
        <w:rPr>
          <w:rFonts w:ascii="Montserrat" w:hAnsi="Montserrat"/>
          <w:b/>
          <w:bCs/>
          <w:lang w:val="en-GB"/>
        </w:rPr>
        <w:t>What to do</w:t>
      </w:r>
    </w:p>
    <w:p w14:paraId="5B5BD127" w14:textId="77777777" w:rsidR="002A0B43" w:rsidRDefault="00C15616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 w:rsidRPr="00C15616">
        <w:rPr>
          <w:rFonts w:ascii="Montserrat" w:hAnsi="Montserrat"/>
          <w:lang w:val="en-GB"/>
        </w:rPr>
        <w:t>Complete</w:t>
      </w:r>
      <w:r w:rsidR="00581A28" w:rsidRPr="00A24CE8">
        <w:rPr>
          <w:rFonts w:ascii="Montserrat" w:hAnsi="Montserrat"/>
          <w:lang w:val="en-GB"/>
        </w:rPr>
        <w:t xml:space="preserve"> this</w:t>
      </w:r>
      <w:r w:rsidRPr="00C15616">
        <w:rPr>
          <w:rFonts w:ascii="Montserrat" w:hAnsi="Montserrat"/>
          <w:lang w:val="en-GB"/>
        </w:rPr>
        <w:t xml:space="preserve"> short form</w:t>
      </w:r>
      <w:r w:rsidR="002A0B43">
        <w:rPr>
          <w:rFonts w:ascii="Montserrat" w:hAnsi="Montserrat"/>
          <w:lang w:val="en-GB"/>
        </w:rPr>
        <w:t>.</w:t>
      </w:r>
    </w:p>
    <w:p w14:paraId="1B010E46" w14:textId="2C59EDDF" w:rsidR="00C15616" w:rsidRDefault="002A0B43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>
        <w:rPr>
          <w:rFonts w:ascii="Montserrat" w:hAnsi="Montserrat"/>
          <w:lang w:val="en-GB"/>
        </w:rPr>
        <w:t>A</w:t>
      </w:r>
      <w:r w:rsidR="00581A28" w:rsidRPr="00A24CE8">
        <w:rPr>
          <w:rFonts w:ascii="Montserrat" w:hAnsi="Montserrat"/>
          <w:lang w:val="en-GB"/>
        </w:rPr>
        <w:t>ttach in an email or add to this document</w:t>
      </w:r>
      <w:r w:rsidR="00C15616" w:rsidRPr="00C15616">
        <w:rPr>
          <w:rFonts w:ascii="Montserrat" w:hAnsi="Montserrat"/>
          <w:lang w:val="en-GB"/>
        </w:rPr>
        <w:t xml:space="preserve"> a photo of the artwork.</w:t>
      </w:r>
    </w:p>
    <w:p w14:paraId="2265FC46" w14:textId="27AFC4F2" w:rsidR="00774F8D" w:rsidRPr="00C15616" w:rsidRDefault="00774F8D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hyperlink r:id="rId15" w:history="1">
        <w:r w:rsidRPr="00852388">
          <w:rPr>
            <w:rStyle w:val="Hyperlink"/>
            <w:rFonts w:ascii="Montserrat" w:hAnsi="Montserrat"/>
            <w:lang w:val="en-GB"/>
          </w:rPr>
          <w:t>Email this to</w:t>
        </w:r>
        <w:r w:rsidR="00852388" w:rsidRPr="00852388">
          <w:rPr>
            <w:rStyle w:val="Hyperlink"/>
            <w:rFonts w:ascii="Montserrat" w:hAnsi="Montserrat"/>
            <w:lang w:val="en-GB"/>
          </w:rPr>
          <w:t xml:space="preserve"> us</w:t>
        </w:r>
      </w:hyperlink>
      <w:r>
        <w:rPr>
          <w:rFonts w:ascii="Montserrat" w:hAnsi="Montserrat"/>
          <w:lang w:val="en-GB"/>
        </w:rPr>
        <w:t xml:space="preserve"> </w:t>
      </w:r>
      <w:r w:rsidR="00A4283D">
        <w:rPr>
          <w:rFonts w:ascii="Montserrat" w:hAnsi="Montserrat"/>
        </w:rPr>
        <w:t xml:space="preserve">at </w:t>
      </w:r>
      <w:hyperlink r:id="rId16" w:history="1">
        <w:r w:rsidR="00A4283D" w:rsidRPr="00313523">
          <w:rPr>
            <w:rStyle w:val="Hyperlink"/>
            <w:rFonts w:ascii="Montserrat" w:hAnsi="Montserrat"/>
          </w:rPr>
          <w:t>EIPN@rcpsych.ac.uk</w:t>
        </w:r>
      </w:hyperlink>
      <w:r w:rsidR="00A4283D">
        <w:rPr>
          <w:rFonts w:ascii="Montserrat" w:hAnsi="Montserrat"/>
        </w:rPr>
        <w:t xml:space="preserve"> </w:t>
      </w:r>
    </w:p>
    <w:p w14:paraId="128D5E36" w14:textId="77777777" w:rsidR="00C15616" w:rsidRPr="00A24CE8" w:rsidRDefault="00C15616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 w:rsidRPr="00C15616">
        <w:rPr>
          <w:rFonts w:ascii="Montserrat" w:hAnsi="Montserrat"/>
          <w:lang w:val="en-GB"/>
        </w:rPr>
        <w:t>We will then be in contact to confirm if the submission is accepted.</w:t>
      </w:r>
    </w:p>
    <w:p w14:paraId="20790211" w14:textId="2E3749CD" w:rsidR="0023623D" w:rsidRPr="00A24CE8" w:rsidRDefault="0023623D" w:rsidP="0023623D">
      <w:pPr>
        <w:rPr>
          <w:rFonts w:ascii="Montserrat" w:hAnsi="Montserrat"/>
          <w:b/>
          <w:bCs/>
          <w:lang w:val="en-GB"/>
        </w:rPr>
      </w:pPr>
      <w:r w:rsidRPr="00A24CE8">
        <w:rPr>
          <w:rFonts w:ascii="Montserrat" w:hAnsi="Montserrat"/>
          <w:b/>
          <w:bCs/>
          <w:lang w:val="en-GB"/>
        </w:rPr>
        <w:t>Need to know</w:t>
      </w:r>
    </w:p>
    <w:p w14:paraId="5BF96432" w14:textId="77777777" w:rsidR="00C15616" w:rsidRPr="00A24CE8" w:rsidRDefault="00C15616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 w:rsidRPr="00C15616">
        <w:rPr>
          <w:rFonts w:ascii="Montserrat" w:hAnsi="Montserrat"/>
          <w:lang w:val="en-GB"/>
        </w:rPr>
        <w:t xml:space="preserve">Someone must </w:t>
      </w:r>
      <w:proofErr w:type="gramStart"/>
      <w:r w:rsidRPr="00C15616">
        <w:rPr>
          <w:rFonts w:ascii="Montserrat" w:hAnsi="Montserrat"/>
          <w:lang w:val="en-GB"/>
        </w:rPr>
        <w:t>be in attendance at</w:t>
      </w:r>
      <w:proofErr w:type="gramEnd"/>
      <w:r w:rsidRPr="00C15616">
        <w:rPr>
          <w:rFonts w:ascii="Montserrat" w:hAnsi="Montserrat"/>
          <w:lang w:val="en-GB"/>
        </w:rPr>
        <w:t xml:space="preserve"> the forum to bring the artwork for display. </w:t>
      </w:r>
    </w:p>
    <w:p w14:paraId="21A9998F" w14:textId="7B29E44B" w:rsidR="0023623D" w:rsidRPr="00A24CE8" w:rsidRDefault="0023623D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 w:rsidRPr="00A24CE8">
        <w:rPr>
          <w:rFonts w:ascii="Montserrat" w:hAnsi="Montserrat"/>
          <w:lang w:val="en-GB"/>
        </w:rPr>
        <w:lastRenderedPageBreak/>
        <w:t xml:space="preserve">We will provide Velcro stickers to use on the poster boards provided at the venue. </w:t>
      </w:r>
    </w:p>
    <w:p w14:paraId="46C55675" w14:textId="14BCE0AB" w:rsidR="0023623D" w:rsidRPr="00A24CE8" w:rsidRDefault="0023623D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 w:rsidRPr="00A24CE8">
        <w:rPr>
          <w:rFonts w:ascii="Montserrat" w:hAnsi="Montserrat"/>
          <w:lang w:val="en-GB"/>
        </w:rPr>
        <w:t>Artwork will be displayed on the first floor (</w:t>
      </w:r>
      <w:r w:rsidR="00287BFD" w:rsidRPr="00A24CE8">
        <w:rPr>
          <w:rFonts w:ascii="Montserrat" w:hAnsi="Montserrat"/>
          <w:lang w:val="en-GB"/>
        </w:rPr>
        <w:t xml:space="preserve">where the conference is being held) mezzanine for attendees to view throughout the day. </w:t>
      </w:r>
    </w:p>
    <w:p w14:paraId="40FF1AB6" w14:textId="0198A684" w:rsidR="00AA695F" w:rsidRPr="00A24CE8" w:rsidRDefault="00AA695F" w:rsidP="00C15616">
      <w:pPr>
        <w:numPr>
          <w:ilvl w:val="0"/>
          <w:numId w:val="10"/>
        </w:numPr>
        <w:rPr>
          <w:rFonts w:ascii="Montserrat" w:hAnsi="Montserrat"/>
          <w:lang w:val="en-GB"/>
        </w:rPr>
      </w:pPr>
      <w:r w:rsidRPr="00A24CE8">
        <w:rPr>
          <w:rFonts w:ascii="Montserrat" w:hAnsi="Montserrat"/>
          <w:lang w:val="en-GB"/>
        </w:rPr>
        <w:t xml:space="preserve">We will scan </w:t>
      </w:r>
      <w:r w:rsidR="00A24CE8" w:rsidRPr="00A24CE8">
        <w:rPr>
          <w:rFonts w:ascii="Montserrat" w:hAnsi="Montserrat"/>
          <w:lang w:val="en-GB"/>
        </w:rPr>
        <w:t>submissions</w:t>
      </w:r>
      <w:r w:rsidRPr="00A24CE8">
        <w:rPr>
          <w:rFonts w:ascii="Montserrat" w:hAnsi="Montserrat"/>
          <w:lang w:val="en-GB"/>
        </w:rPr>
        <w:t xml:space="preserve"> to </w:t>
      </w:r>
      <w:r w:rsidR="00A24CE8" w:rsidRPr="00A24CE8">
        <w:rPr>
          <w:rFonts w:ascii="Montserrat" w:hAnsi="Montserrat"/>
          <w:lang w:val="en-GB"/>
        </w:rPr>
        <w:t xml:space="preserve">share following the event. </w:t>
      </w:r>
    </w:p>
    <w:p w14:paraId="16D36448" w14:textId="77777777" w:rsidR="00A24CE8" w:rsidRPr="00A24CE8" w:rsidRDefault="00A24CE8">
      <w:pPr>
        <w:rPr>
          <w:rFonts w:ascii="Montserrat" w:hAnsi="Montserrat"/>
          <w:b/>
          <w:color w:val="681041"/>
          <w:sz w:val="24"/>
          <w:szCs w:val="24"/>
        </w:rPr>
      </w:pPr>
      <w:r w:rsidRPr="00A24CE8">
        <w:rPr>
          <w:rFonts w:ascii="Montserrat" w:hAnsi="Montserrat"/>
          <w:b/>
          <w:color w:val="681041"/>
          <w:sz w:val="24"/>
          <w:szCs w:val="24"/>
        </w:rPr>
        <w:br w:type="page"/>
      </w:r>
    </w:p>
    <w:p w14:paraId="3A62C48F" w14:textId="6AD40D63" w:rsidR="003B50D2" w:rsidRPr="00EF5EAE" w:rsidRDefault="003B50D2">
      <w:pPr>
        <w:rPr>
          <w:rFonts w:ascii="Montserrat" w:hAnsi="Montserrat"/>
          <w:b/>
          <w:color w:val="681041"/>
          <w:sz w:val="24"/>
          <w:szCs w:val="24"/>
        </w:rPr>
      </w:pPr>
      <w:r w:rsidRPr="00EF5EAE">
        <w:rPr>
          <w:rFonts w:ascii="Montserrat" w:hAnsi="Montserrat"/>
          <w:b/>
          <w:color w:val="681041"/>
          <w:sz w:val="24"/>
          <w:szCs w:val="24"/>
        </w:rPr>
        <w:lastRenderedPageBreak/>
        <w:t>Your name</w:t>
      </w:r>
      <w:r w:rsidR="00EF5EAE" w:rsidRPr="00EF5EAE">
        <w:rPr>
          <w:rFonts w:ascii="Montserrat" w:hAnsi="Montserrat"/>
          <w:b/>
          <w:color w:val="681041"/>
          <w:sz w:val="24"/>
          <w:szCs w:val="24"/>
        </w:rPr>
        <w:t xml:space="preserve"> as the person submitting the art</w:t>
      </w:r>
    </w:p>
    <w:p w14:paraId="559E1FDB" w14:textId="7831664F" w:rsidR="003B50D2" w:rsidRPr="00EF5EAE" w:rsidRDefault="003B50D2">
      <w:pPr>
        <w:rPr>
          <w:rFonts w:ascii="Montserrat" w:hAnsi="Montserrat"/>
          <w:b/>
          <w:color w:val="681041"/>
          <w:sz w:val="24"/>
          <w:szCs w:val="24"/>
        </w:rPr>
      </w:pPr>
      <w:r w:rsidRPr="00EF5EAE">
        <w:rPr>
          <w:rFonts w:ascii="Montserrat" w:hAnsi="Montserrat"/>
          <w:b/>
          <w:noProof/>
          <w:color w:val="6810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2EE6C7" wp14:editId="145820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29075" cy="285750"/>
                <wp:effectExtent l="0" t="0" r="28575" b="19050"/>
                <wp:wrapNone/>
                <wp:docPr id="15148834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B8C22" w14:textId="77777777" w:rsidR="003B50D2" w:rsidRDefault="003B50D2" w:rsidP="003B5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EE6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317.25pt;height:22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" fillcolor="white [3201]" strokeweight=".5pt">
                <v:textbox>
                  <w:txbxContent>
                    <w:p w14:paraId="7E8B8C22" w14:textId="77777777" w:rsidR="003B50D2" w:rsidRDefault="003B50D2" w:rsidP="003B50D2"/>
                  </w:txbxContent>
                </v:textbox>
              </v:shape>
            </w:pict>
          </mc:Fallback>
        </mc:AlternateContent>
      </w:r>
    </w:p>
    <w:p w14:paraId="16B1313D" w14:textId="5E423E0D" w:rsidR="003B50D2" w:rsidRPr="00EF5EAE" w:rsidRDefault="008D49D0">
      <w:pPr>
        <w:rPr>
          <w:rFonts w:ascii="Montserrat" w:hAnsi="Montserrat"/>
          <w:b/>
          <w:color w:val="681041"/>
          <w:sz w:val="24"/>
          <w:szCs w:val="24"/>
        </w:rPr>
      </w:pPr>
      <w:r>
        <w:rPr>
          <w:rFonts w:ascii="Montserrat" w:hAnsi="Montserrat"/>
          <w:b/>
          <w:color w:val="681041"/>
          <w:sz w:val="24"/>
          <w:szCs w:val="24"/>
        </w:rPr>
        <w:t>Y</w:t>
      </w:r>
      <w:r w:rsidR="003B50D2" w:rsidRPr="00EF5EAE">
        <w:rPr>
          <w:rFonts w:ascii="Montserrat" w:hAnsi="Montserrat"/>
          <w:b/>
          <w:color w:val="681041"/>
          <w:sz w:val="24"/>
          <w:szCs w:val="24"/>
        </w:rPr>
        <w:t>our email address</w:t>
      </w:r>
    </w:p>
    <w:p w14:paraId="03C15C44" w14:textId="658627EB" w:rsidR="003B50D2" w:rsidRPr="00EF5EAE" w:rsidRDefault="003B50D2">
      <w:pPr>
        <w:rPr>
          <w:rFonts w:ascii="Montserrat" w:hAnsi="Montserrat"/>
          <w:b/>
          <w:color w:val="681041"/>
          <w:sz w:val="24"/>
          <w:szCs w:val="24"/>
        </w:rPr>
      </w:pPr>
      <w:r w:rsidRPr="00EF5EAE">
        <w:rPr>
          <w:rFonts w:ascii="Montserrat" w:hAnsi="Montserrat"/>
          <w:b/>
          <w:noProof/>
          <w:color w:val="6810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B64E44" wp14:editId="7AE576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29075" cy="285750"/>
                <wp:effectExtent l="0" t="0" r="28575" b="19050"/>
                <wp:wrapNone/>
                <wp:docPr id="696158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D3F19" w14:textId="77777777" w:rsidR="003B50D2" w:rsidRDefault="003B50D2" w:rsidP="003B5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64E44" id="_x0000_s1027" type="#_x0000_t202" style="position:absolute;margin-left:0;margin-top:0;width:317.25pt;height:22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" fillcolor="white [3201]" strokeweight=".5pt">
                <v:textbox>
                  <w:txbxContent>
                    <w:p w14:paraId="2BFD3F19" w14:textId="77777777" w:rsidR="003B50D2" w:rsidRDefault="003B50D2" w:rsidP="003B50D2"/>
                  </w:txbxContent>
                </v:textbox>
              </v:shape>
            </w:pict>
          </mc:Fallback>
        </mc:AlternateContent>
      </w:r>
    </w:p>
    <w:p w14:paraId="5119C760" w14:textId="77777777" w:rsidR="008D49D0" w:rsidRDefault="008D49D0">
      <w:pPr>
        <w:rPr>
          <w:rFonts w:ascii="Montserrat" w:hAnsi="Montserrat"/>
          <w:b/>
          <w:color w:val="681041"/>
          <w:sz w:val="24"/>
          <w:szCs w:val="24"/>
        </w:rPr>
      </w:pPr>
    </w:p>
    <w:p w14:paraId="06C66B91" w14:textId="2E536A17" w:rsidR="00EF5EAE" w:rsidRPr="00EF5EAE" w:rsidRDefault="00EF5EAE">
      <w:pPr>
        <w:rPr>
          <w:rFonts w:ascii="Montserrat" w:hAnsi="Montserrat"/>
          <w:b/>
          <w:color w:val="681041"/>
          <w:sz w:val="24"/>
          <w:szCs w:val="24"/>
        </w:rPr>
      </w:pP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Are you submitting this proposal on behalf of someone? </w:t>
      </w:r>
    </w:p>
    <w:p w14:paraId="5978DAFC" w14:textId="050F0A0F" w:rsidR="00EF5EAE" w:rsidRDefault="005C18FC">
      <w:pPr>
        <w:rPr>
          <w:rFonts w:ascii="Montserrat" w:hAnsi="Montserrat"/>
          <w:bCs/>
          <w:sz w:val="24"/>
          <w:szCs w:val="24"/>
        </w:rPr>
      </w:pPr>
      <w:sdt>
        <w:sdtPr>
          <w:rPr>
            <w:rFonts w:ascii="Montserrat" w:hAnsi="Montserrat"/>
            <w:bCs/>
            <w:sz w:val="24"/>
            <w:szCs w:val="24"/>
          </w:rPr>
          <w:id w:val="198928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EA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F5EAE">
        <w:rPr>
          <w:rFonts w:ascii="Montserrat" w:hAnsi="Montserrat"/>
          <w:bCs/>
          <w:sz w:val="24"/>
          <w:szCs w:val="24"/>
        </w:rPr>
        <w:t xml:space="preserve"> </w:t>
      </w:r>
      <w:r w:rsidR="00EF5EAE" w:rsidRPr="00EF5EAE">
        <w:rPr>
          <w:rFonts w:ascii="Montserrat" w:hAnsi="Montserrat"/>
          <w:bCs/>
          <w:sz w:val="24"/>
          <w:szCs w:val="24"/>
        </w:rPr>
        <w:t>Yes</w:t>
      </w:r>
      <w:r w:rsidR="00C85800">
        <w:rPr>
          <w:rFonts w:ascii="Montserrat" w:hAnsi="Montserrat"/>
          <w:bCs/>
          <w:sz w:val="24"/>
          <w:szCs w:val="24"/>
        </w:rPr>
        <w:t xml:space="preserve"> – please give some details e.g. a patient in the team. </w:t>
      </w:r>
    </w:p>
    <w:p w14:paraId="2E81F361" w14:textId="353B4BC2" w:rsidR="00C85800" w:rsidRPr="00EF5EAE" w:rsidRDefault="00C85800">
      <w:pPr>
        <w:rPr>
          <w:rFonts w:ascii="Montserrat" w:hAnsi="Montserrat"/>
          <w:bCs/>
          <w:sz w:val="24"/>
          <w:szCs w:val="24"/>
        </w:rPr>
      </w:pPr>
      <w:r w:rsidRPr="00EF5EAE">
        <w:rPr>
          <w:rFonts w:ascii="Montserrat" w:hAnsi="Montserrat"/>
          <w:b/>
          <w:noProof/>
          <w:color w:val="6810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D616EF" wp14:editId="363AB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29075" cy="285750"/>
                <wp:effectExtent l="0" t="0" r="28575" b="19050"/>
                <wp:wrapNone/>
                <wp:docPr id="91435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6B62" w14:textId="77777777" w:rsidR="00C85800" w:rsidRDefault="00C85800" w:rsidP="00C858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16EF" id="_x0000_s1028" type="#_x0000_t202" style="position:absolute;margin-left:0;margin-top:0;width:317.25pt;height:22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" fillcolor="white [3201]" strokeweight=".5pt">
                <v:textbox>
                  <w:txbxContent>
                    <w:p w14:paraId="7F6F6B62" w14:textId="77777777" w:rsidR="00C85800" w:rsidRDefault="00C85800" w:rsidP="00C85800"/>
                  </w:txbxContent>
                </v:textbox>
              </v:shape>
            </w:pict>
          </mc:Fallback>
        </mc:AlternateContent>
      </w:r>
    </w:p>
    <w:p w14:paraId="07BF8683" w14:textId="1330E58C" w:rsidR="00EF5EAE" w:rsidRPr="00EF5EAE" w:rsidRDefault="005C18FC">
      <w:pPr>
        <w:rPr>
          <w:rFonts w:ascii="Montserrat" w:hAnsi="Montserrat"/>
          <w:bCs/>
          <w:sz w:val="24"/>
          <w:szCs w:val="24"/>
        </w:rPr>
      </w:pPr>
      <w:sdt>
        <w:sdtPr>
          <w:rPr>
            <w:rFonts w:ascii="Montserrat" w:hAnsi="Montserrat"/>
            <w:bCs/>
            <w:sz w:val="24"/>
            <w:szCs w:val="24"/>
          </w:rPr>
          <w:id w:val="101326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EA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F5EAE">
        <w:rPr>
          <w:rFonts w:ascii="Montserrat" w:hAnsi="Montserrat"/>
          <w:bCs/>
          <w:sz w:val="24"/>
          <w:szCs w:val="24"/>
        </w:rPr>
        <w:t xml:space="preserve"> </w:t>
      </w:r>
      <w:r w:rsidR="00EF5EAE" w:rsidRPr="00EF5EAE">
        <w:rPr>
          <w:rFonts w:ascii="Montserrat" w:hAnsi="Montserrat"/>
          <w:bCs/>
          <w:sz w:val="24"/>
          <w:szCs w:val="24"/>
        </w:rPr>
        <w:t>No</w:t>
      </w:r>
    </w:p>
    <w:p w14:paraId="2A14C5D8" w14:textId="6B5FEC6E" w:rsidR="00E21EB4" w:rsidRPr="00EF5EAE" w:rsidRDefault="004F026C">
      <w:pPr>
        <w:rPr>
          <w:rFonts w:ascii="Montserrat" w:hAnsi="Montserrat"/>
          <w:b/>
          <w:color w:val="681041"/>
          <w:sz w:val="24"/>
          <w:szCs w:val="24"/>
        </w:rPr>
      </w:pPr>
      <w:r w:rsidRPr="00EF5EAE">
        <w:rPr>
          <w:rFonts w:ascii="Montserrat" w:hAnsi="Montserrat"/>
          <w:b/>
          <w:noProof/>
          <w:color w:val="6810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8B5A43" wp14:editId="6F045B3B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4029075" cy="285750"/>
                <wp:effectExtent l="0" t="0" r="28575" b="19050"/>
                <wp:wrapNone/>
                <wp:docPr id="8839368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D55A6" w14:textId="77777777" w:rsidR="004F026C" w:rsidRDefault="004F0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5A43" id="_x0000_s1029" type="#_x0000_t202" style="position:absolute;margin-left:0;margin-top:27.15pt;width:317.25pt;height:22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1ZOg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" fillcolor="white [3201]" strokeweight=".5pt">
                <v:textbox>
                  <w:txbxContent>
                    <w:p w14:paraId="692D55A6" w14:textId="77777777" w:rsidR="004F026C" w:rsidRDefault="004F026C"/>
                  </w:txbxContent>
                </v:textbox>
              </v:shape>
            </w:pict>
          </mc:Fallback>
        </mc:AlternateConten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 xml:space="preserve">Title of </w:t>
      </w:r>
      <w:r w:rsidR="00EF5EAE" w:rsidRPr="00EF5EAE">
        <w:rPr>
          <w:rFonts w:ascii="Montserrat" w:hAnsi="Montserrat"/>
          <w:b/>
          <w:color w:val="681041"/>
          <w:sz w:val="24"/>
          <w:szCs w:val="24"/>
        </w:rPr>
        <w:t xml:space="preserve">the 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>Artwork:</w:t>
      </w:r>
    </w:p>
    <w:p w14:paraId="65CA283C" w14:textId="77777777" w:rsidR="004F026C" w:rsidRPr="00EF5EAE" w:rsidRDefault="004F026C">
      <w:pPr>
        <w:rPr>
          <w:sz w:val="24"/>
          <w:szCs w:val="24"/>
        </w:rPr>
      </w:pPr>
    </w:p>
    <w:p w14:paraId="432263E2" w14:textId="77777777" w:rsidR="008D49D0" w:rsidRDefault="008D49D0">
      <w:pPr>
        <w:rPr>
          <w:rFonts w:ascii="Montserrat" w:hAnsi="Montserrat"/>
          <w:b/>
          <w:color w:val="681041"/>
          <w:sz w:val="24"/>
          <w:szCs w:val="24"/>
        </w:rPr>
      </w:pPr>
    </w:p>
    <w:p w14:paraId="0A3F9CC4" w14:textId="72DA7E0B" w:rsidR="00E21EB4" w:rsidRPr="00C85800" w:rsidRDefault="00F46172">
      <w:pPr>
        <w:rPr>
          <w:bCs/>
          <w:sz w:val="24"/>
          <w:szCs w:val="24"/>
        </w:rPr>
      </w:pP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How </w:t>
      </w:r>
      <w:r w:rsidR="00C85800">
        <w:rPr>
          <w:rFonts w:ascii="Montserrat" w:hAnsi="Montserrat"/>
          <w:b/>
          <w:color w:val="681041"/>
          <w:sz w:val="24"/>
          <w:szCs w:val="24"/>
        </w:rPr>
        <w:t xml:space="preserve">should we display the artists’ name? </w:t>
      </w:r>
      <w:r w:rsidR="00C85800">
        <w:rPr>
          <w:rFonts w:ascii="Montserrat" w:hAnsi="Montserrat"/>
          <w:bCs/>
          <w:color w:val="681041"/>
          <w:sz w:val="24"/>
          <w:szCs w:val="24"/>
        </w:rPr>
        <w:t xml:space="preserve">(If this is for a team, then the </w:t>
      </w:r>
      <w:proofErr w:type="gramStart"/>
      <w:r w:rsidR="00C85800">
        <w:rPr>
          <w:rFonts w:ascii="Montserrat" w:hAnsi="Montserrat"/>
          <w:bCs/>
          <w:color w:val="681041"/>
          <w:sz w:val="24"/>
          <w:szCs w:val="24"/>
        </w:rPr>
        <w:t>team</w:t>
      </w:r>
      <w:proofErr w:type="gramEnd"/>
      <w:r w:rsidR="00C85800">
        <w:rPr>
          <w:rFonts w:ascii="Montserrat" w:hAnsi="Montserrat"/>
          <w:bCs/>
          <w:color w:val="681041"/>
          <w:sz w:val="24"/>
          <w:szCs w:val="24"/>
        </w:rPr>
        <w:t xml:space="preserve"> name)</w:t>
      </w:r>
    </w:p>
    <w:p w14:paraId="456DB5FD" w14:textId="09418458" w:rsidR="00E21EB4" w:rsidRPr="00EF5EAE" w:rsidRDefault="00E64E7A">
      <w:pPr>
        <w:rPr>
          <w:sz w:val="24"/>
          <w:szCs w:val="24"/>
        </w:rPr>
      </w:pPr>
      <w:r w:rsidRPr="00EF5EAE">
        <w:rPr>
          <w:rFonts w:ascii="Montserrat" w:hAnsi="Montserrat"/>
          <w:b/>
          <w:noProof/>
          <w:color w:val="68104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7EEBFA" wp14:editId="6D2F9E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29075" cy="285750"/>
                <wp:effectExtent l="0" t="0" r="28575" b="19050"/>
                <wp:wrapNone/>
                <wp:docPr id="1891000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CBA62" w14:textId="77777777" w:rsidR="00E64E7A" w:rsidRDefault="00E64E7A" w:rsidP="00E64E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EEBFA" id="_x0000_s1030" type="#_x0000_t202" style="position:absolute;margin-left:0;margin-top:-.05pt;width:317.25pt;height:22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" fillcolor="white [3201]" strokeweight=".5pt">
                <v:textbox>
                  <w:txbxContent>
                    <w:p w14:paraId="448CBA62" w14:textId="77777777" w:rsidR="00E64E7A" w:rsidRDefault="00E64E7A" w:rsidP="00E64E7A"/>
                  </w:txbxContent>
                </v:textbox>
              </v:shape>
            </w:pict>
          </mc:Fallback>
        </mc:AlternateContent>
      </w:r>
      <w:r w:rsidR="00F46172" w:rsidRPr="00EF5EAE">
        <w:rPr>
          <w:rFonts w:ascii="Montserrat" w:hAnsi="Montserrat"/>
          <w:sz w:val="24"/>
          <w:szCs w:val="24"/>
        </w:rPr>
        <w:t>______________________________________________</w:t>
      </w:r>
    </w:p>
    <w:p w14:paraId="4E2FDEC5" w14:textId="77777777" w:rsidR="003B50D2" w:rsidRPr="00EF5EAE" w:rsidRDefault="003B50D2">
      <w:pPr>
        <w:rPr>
          <w:rFonts w:ascii="Montserrat" w:hAnsi="Montserrat"/>
          <w:b/>
          <w:color w:val="681041"/>
          <w:sz w:val="24"/>
          <w:szCs w:val="24"/>
        </w:rPr>
      </w:pPr>
    </w:p>
    <w:p w14:paraId="1CEB79E3" w14:textId="6E7FB5E4" w:rsidR="00E21EB4" w:rsidRPr="00EF5EAE" w:rsidRDefault="002B1CE9">
      <w:pPr>
        <w:rPr>
          <w:sz w:val="24"/>
          <w:szCs w:val="24"/>
        </w:rPr>
      </w:pP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Please confirm if </w:t>
      </w:r>
      <w:r w:rsidR="00C85800">
        <w:rPr>
          <w:rFonts w:ascii="Montserrat" w:hAnsi="Montserrat"/>
          <w:b/>
          <w:color w:val="681041"/>
          <w:sz w:val="24"/>
          <w:szCs w:val="24"/>
        </w:rPr>
        <w:t>we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 </w:t>
      </w:r>
      <w:r w:rsidR="00C85800">
        <w:rPr>
          <w:rFonts w:ascii="Montserrat" w:hAnsi="Montserrat"/>
          <w:b/>
          <w:color w:val="681041"/>
          <w:sz w:val="24"/>
          <w:szCs w:val="24"/>
        </w:rPr>
        <w:t>have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 p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 xml:space="preserve">ermission 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for the network 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 xml:space="preserve">to use 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the 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 xml:space="preserve">artwork in 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its future 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>publications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 (such as on the cover of local and national reports)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>:</w:t>
      </w:r>
    </w:p>
    <w:p w14:paraId="10AFBE2D" w14:textId="1E1BA5AE" w:rsidR="00E21EB4" w:rsidRPr="00EF5EAE" w:rsidRDefault="005C18FC">
      <w:pPr>
        <w:rPr>
          <w:sz w:val="24"/>
          <w:szCs w:val="24"/>
        </w:rPr>
      </w:pPr>
      <w:sdt>
        <w:sdtPr>
          <w:rPr>
            <w:rFonts w:ascii="Montserrat" w:hAnsi="Montserrat"/>
            <w:sz w:val="24"/>
            <w:szCs w:val="24"/>
          </w:rPr>
          <w:id w:val="80797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7A" w:rsidRPr="00EF5E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6172" w:rsidRPr="00EF5EAE">
        <w:rPr>
          <w:rFonts w:ascii="Montserrat" w:hAnsi="Montserrat"/>
          <w:sz w:val="24"/>
          <w:szCs w:val="24"/>
        </w:rPr>
        <w:t xml:space="preserve"> Yes</w:t>
      </w:r>
    </w:p>
    <w:p w14:paraId="411F8D7A" w14:textId="4C387131" w:rsidR="00E21EB4" w:rsidRPr="00EF5EAE" w:rsidRDefault="005C18FC">
      <w:pPr>
        <w:rPr>
          <w:sz w:val="24"/>
          <w:szCs w:val="24"/>
        </w:rPr>
      </w:pPr>
      <w:sdt>
        <w:sdtPr>
          <w:rPr>
            <w:rFonts w:ascii="Montserrat" w:hAnsi="Montserrat"/>
            <w:sz w:val="24"/>
            <w:szCs w:val="24"/>
          </w:rPr>
          <w:id w:val="-110048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7A" w:rsidRPr="00EF5E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4E7A" w:rsidRPr="00EF5EAE">
        <w:rPr>
          <w:rFonts w:ascii="Montserrat" w:hAnsi="Montserrat"/>
          <w:sz w:val="24"/>
          <w:szCs w:val="24"/>
        </w:rPr>
        <w:t xml:space="preserve"> </w:t>
      </w:r>
      <w:r w:rsidR="00F46172" w:rsidRPr="00EF5EAE">
        <w:rPr>
          <w:rFonts w:ascii="Montserrat" w:hAnsi="Montserrat"/>
          <w:sz w:val="24"/>
          <w:szCs w:val="24"/>
        </w:rPr>
        <w:t>No</w:t>
      </w:r>
    </w:p>
    <w:p w14:paraId="728365F2" w14:textId="7D63B589" w:rsidR="00E21EB4" w:rsidRPr="00EF5EAE" w:rsidRDefault="002B1CE9">
      <w:pPr>
        <w:rPr>
          <w:sz w:val="24"/>
          <w:szCs w:val="24"/>
        </w:rPr>
      </w:pP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Please confirm if </w:t>
      </w:r>
      <w:r w:rsidR="00A2072D">
        <w:rPr>
          <w:rFonts w:ascii="Montserrat" w:hAnsi="Montserrat"/>
          <w:b/>
          <w:color w:val="681041"/>
          <w:sz w:val="24"/>
          <w:szCs w:val="24"/>
        </w:rPr>
        <w:t>we have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 p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>ermission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 for the network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 xml:space="preserve"> to resize, crop, or edit 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the 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>artwork</w:t>
      </w:r>
      <w:r w:rsidRPr="00EF5EAE">
        <w:rPr>
          <w:rFonts w:ascii="Montserrat" w:hAnsi="Montserrat"/>
          <w:b/>
          <w:color w:val="681041"/>
          <w:sz w:val="24"/>
          <w:szCs w:val="24"/>
        </w:rPr>
        <w:t xml:space="preserve"> to fit in appropriate publications</w:t>
      </w:r>
      <w:r w:rsidR="00F46172" w:rsidRPr="00EF5EAE">
        <w:rPr>
          <w:rFonts w:ascii="Montserrat" w:hAnsi="Montserrat"/>
          <w:b/>
          <w:color w:val="681041"/>
          <w:sz w:val="24"/>
          <w:szCs w:val="24"/>
        </w:rPr>
        <w:t>:</w:t>
      </w:r>
    </w:p>
    <w:p w14:paraId="35EAF2F2" w14:textId="7C7C02BE" w:rsidR="00E21EB4" w:rsidRPr="00EF5EAE" w:rsidRDefault="005C18FC">
      <w:pPr>
        <w:rPr>
          <w:sz w:val="24"/>
          <w:szCs w:val="24"/>
        </w:rPr>
      </w:pPr>
      <w:sdt>
        <w:sdtPr>
          <w:rPr>
            <w:rFonts w:ascii="Montserrat" w:hAnsi="Montserrat"/>
            <w:sz w:val="24"/>
            <w:szCs w:val="24"/>
          </w:rPr>
          <w:id w:val="197655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7A" w:rsidRPr="00EF5E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6172" w:rsidRPr="00EF5EAE">
        <w:rPr>
          <w:rFonts w:ascii="Montserrat" w:hAnsi="Montserrat"/>
          <w:sz w:val="24"/>
          <w:szCs w:val="24"/>
        </w:rPr>
        <w:t xml:space="preserve"> Yes</w:t>
      </w:r>
    </w:p>
    <w:p w14:paraId="3F18F99B" w14:textId="4DF04AD3" w:rsidR="00774F8D" w:rsidRPr="00EF5EAE" w:rsidRDefault="005C18FC">
      <w:pPr>
        <w:rPr>
          <w:sz w:val="24"/>
          <w:szCs w:val="24"/>
        </w:rPr>
      </w:pPr>
      <w:sdt>
        <w:sdtPr>
          <w:rPr>
            <w:rFonts w:ascii="Montserrat" w:hAnsi="Montserrat"/>
            <w:sz w:val="24"/>
            <w:szCs w:val="24"/>
          </w:rPr>
          <w:id w:val="-198584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E7A" w:rsidRPr="00EF5EA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6172" w:rsidRPr="00EF5EAE">
        <w:rPr>
          <w:rFonts w:ascii="Montserrat" w:hAnsi="Montserrat"/>
          <w:sz w:val="24"/>
          <w:szCs w:val="24"/>
        </w:rPr>
        <w:t xml:space="preserve"> No</w:t>
      </w:r>
    </w:p>
    <w:sectPr w:rsidR="00774F8D" w:rsidRPr="00EF5E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775DBD"/>
    <w:multiLevelType w:val="multilevel"/>
    <w:tmpl w:val="B99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92075">
    <w:abstractNumId w:val="8"/>
  </w:num>
  <w:num w:numId="2" w16cid:durableId="1435130983">
    <w:abstractNumId w:val="6"/>
  </w:num>
  <w:num w:numId="3" w16cid:durableId="1748840756">
    <w:abstractNumId w:val="5"/>
  </w:num>
  <w:num w:numId="4" w16cid:durableId="1186285248">
    <w:abstractNumId w:val="4"/>
  </w:num>
  <w:num w:numId="5" w16cid:durableId="1407729880">
    <w:abstractNumId w:val="7"/>
  </w:num>
  <w:num w:numId="6" w16cid:durableId="1829636004">
    <w:abstractNumId w:val="3"/>
  </w:num>
  <w:num w:numId="7" w16cid:durableId="355620666">
    <w:abstractNumId w:val="2"/>
  </w:num>
  <w:num w:numId="8" w16cid:durableId="998927997">
    <w:abstractNumId w:val="1"/>
  </w:num>
  <w:num w:numId="9" w16cid:durableId="1508061465">
    <w:abstractNumId w:val="0"/>
  </w:num>
  <w:num w:numId="10" w16cid:durableId="60558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87"/>
    <w:rsid w:val="0002485D"/>
    <w:rsid w:val="00034616"/>
    <w:rsid w:val="0006063C"/>
    <w:rsid w:val="000900C9"/>
    <w:rsid w:val="000959BF"/>
    <w:rsid w:val="0015074B"/>
    <w:rsid w:val="0023623D"/>
    <w:rsid w:val="0027641C"/>
    <w:rsid w:val="00287BFD"/>
    <w:rsid w:val="0029639D"/>
    <w:rsid w:val="002A0B43"/>
    <w:rsid w:val="002B1CE9"/>
    <w:rsid w:val="00326F90"/>
    <w:rsid w:val="003B50D2"/>
    <w:rsid w:val="004351EF"/>
    <w:rsid w:val="004F026C"/>
    <w:rsid w:val="0052582A"/>
    <w:rsid w:val="00531A8A"/>
    <w:rsid w:val="00581A28"/>
    <w:rsid w:val="00774F8D"/>
    <w:rsid w:val="00852388"/>
    <w:rsid w:val="008D49D0"/>
    <w:rsid w:val="008E4F88"/>
    <w:rsid w:val="0090546A"/>
    <w:rsid w:val="00911556"/>
    <w:rsid w:val="009E7419"/>
    <w:rsid w:val="00A2072D"/>
    <w:rsid w:val="00A24CE8"/>
    <w:rsid w:val="00A4283D"/>
    <w:rsid w:val="00AA1D8D"/>
    <w:rsid w:val="00AA695F"/>
    <w:rsid w:val="00AA7050"/>
    <w:rsid w:val="00AD0D79"/>
    <w:rsid w:val="00AF0DBA"/>
    <w:rsid w:val="00B47730"/>
    <w:rsid w:val="00C15616"/>
    <w:rsid w:val="00C70185"/>
    <w:rsid w:val="00C7185A"/>
    <w:rsid w:val="00C85800"/>
    <w:rsid w:val="00CB0664"/>
    <w:rsid w:val="00E21EB4"/>
    <w:rsid w:val="00E64E7A"/>
    <w:rsid w:val="00EF5EAE"/>
    <w:rsid w:val="00F461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BC656"/>
  <w14:defaultImageDpi w14:val="300"/>
  <w15:docId w15:val="{154BC4B2-3E72-4943-B499-B5356C96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gsua">
    <w:name w:val="cvgsua"/>
    <w:basedOn w:val="Normal"/>
    <w:rsid w:val="00C1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gcmg">
    <w:name w:val="a_gcmg"/>
    <w:basedOn w:val="DefaultParagraphFont"/>
    <w:rsid w:val="00C15616"/>
  </w:style>
  <w:style w:type="character" w:styleId="Hyperlink">
    <w:name w:val="Hyperlink"/>
    <w:basedOn w:val="DefaultParagraphFont"/>
    <w:uiPriority w:val="99"/>
    <w:unhideWhenUsed/>
    <w:rsid w:val="00C15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IPN@rcpsych.ac.uk?subject=EIPN%20Annual%20Forum%202026:%20Artwork%20submission%20for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svg"/><Relationship Id="rId5" Type="http://schemas.openxmlformats.org/officeDocument/2006/relationships/numbering" Target="numbering.xml"/><Relationship Id="rId15" Type="http://schemas.openxmlformats.org/officeDocument/2006/relationships/hyperlink" Target="mailto:EIPN@rcpsych.ac.uk?subject=EIPN%20Annual%20Forum%202026:%20Artwork%20submission%20form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cpsych.ac.uk/improving-care/ccqi/quality-networks-accreditation/early-intervention-in-psychosis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B5781CE671B42AD5D0A34E88EEBA7" ma:contentTypeVersion="20" ma:contentTypeDescription="Create a new document." ma:contentTypeScope="" ma:versionID="1bb6ddc5a32ed5db753bb91a3eacba2c">
  <xsd:schema xmlns:xsd="http://www.w3.org/2001/XMLSchema" xmlns:xs="http://www.w3.org/2001/XMLSchema" xmlns:p="http://schemas.microsoft.com/office/2006/metadata/properties" xmlns:ns1="http://schemas.microsoft.com/sharepoint/v3" xmlns:ns2="38c766a1-b64a-4618-955b-14d24a9d0c01" xmlns:ns3="18c10d92-6611-4c6a-82a5-47160f5e7a17" targetNamespace="http://schemas.microsoft.com/office/2006/metadata/properties" ma:root="true" ma:fieldsID="4c4881d6f2c8cb98fb2c6d079882230b" ns1:_="" ns2:_="" ns3:_="">
    <xsd:import namespace="http://schemas.microsoft.com/sharepoint/v3"/>
    <xsd:import namespace="38c766a1-b64a-4618-955b-14d24a9d0c01"/>
    <xsd:import namespace="18c10d92-6611-4c6a-82a5-47160f5e7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766a1-b64a-4618-955b-14d24a9d0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0d92-6611-4c6a-82a5-47160f5e7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1c9525-898b-415f-82a0-ff1aa89f6622}" ma:internalName="TaxCatchAll" ma:showField="CatchAllData" ma:web="18c10d92-6611-4c6a-82a5-47160f5e7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8c10d92-6611-4c6a-82a5-47160f5e7a17" xsi:nil="true"/>
    <_ip_UnifiedCompliancePolicyProperties xmlns="http://schemas.microsoft.com/sharepoint/v3" xsi:nil="true"/>
    <lcf76f155ced4ddcb4097134ff3c332f xmlns="38c766a1-b64a-4618-955b-14d24a9d0c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ADDB4-8204-44AE-810C-32F236102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c766a1-b64a-4618-955b-14d24a9d0c01"/>
    <ds:schemaRef ds:uri="18c10d92-6611-4c6a-82a5-47160f5e7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1395B-E879-4DAC-8364-AA92CA772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B8C0-EDC4-42DE-906A-50D48F898C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c10d92-6611-4c6a-82a5-47160f5e7a17"/>
    <ds:schemaRef ds:uri="38c766a1-b64a-4618-955b-14d24a9d0c01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1610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Cassie Regan</cp:lastModifiedBy>
  <cp:revision>2</cp:revision>
  <dcterms:created xsi:type="dcterms:W3CDTF">2026-02-09T14:00:00Z</dcterms:created>
  <dcterms:modified xsi:type="dcterms:W3CDTF">2026-02-09T14:00:00Z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0x010100D5DB5781CE671B42AD5D0A34E88EEBA7</vt:lpwstr>
  </property>
  <property fmtid="{D5CDD505-2E9C-101B-9397-08002B2CF9AE}" pid="3" name="MediaServiceImageTags">
    <vt:lpwstr/>
  </property>
</Properties>
</file>